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7220" w14:textId="77777777" w:rsidR="00C777A0" w:rsidRPr="001932E2" w:rsidRDefault="001932E2">
      <w:pPr>
        <w:spacing w:line="240" w:lineRule="auto"/>
        <w:jc w:val="center"/>
        <w:rPr>
          <w:lang w:val="es-MX"/>
        </w:rPr>
      </w:pPr>
      <w:r w:rsidRPr="001932E2">
        <w:rPr>
          <w:b/>
          <w:lang w:val="es-MX"/>
        </w:rPr>
        <w:t>DECLARACIÓN DE CONFLICTO DE INTERÉS</w:t>
      </w:r>
    </w:p>
    <w:p w14:paraId="5CE4081F" w14:textId="03E068CB" w:rsidR="00C777A0" w:rsidRPr="001932E2" w:rsidRDefault="001932E2">
      <w:pPr>
        <w:spacing w:line="240" w:lineRule="auto"/>
        <w:jc w:val="center"/>
        <w:rPr>
          <w:lang w:val="es-MX"/>
        </w:rPr>
      </w:pPr>
      <w:r w:rsidRPr="001932E2">
        <w:rPr>
          <w:b/>
          <w:lang w:val="es-MX"/>
        </w:rPr>
        <w:t xml:space="preserve">PROGRAMA “ALIMENTA TU </w:t>
      </w:r>
      <w:r w:rsidR="00E857CD">
        <w:rPr>
          <w:b/>
          <w:lang w:val="es-MX"/>
        </w:rPr>
        <w:t>CAUSA</w:t>
      </w:r>
      <w:r w:rsidRPr="001932E2">
        <w:rPr>
          <w:b/>
          <w:lang w:val="es-MX"/>
        </w:rPr>
        <w:t>”</w:t>
      </w:r>
    </w:p>
    <w:p w14:paraId="33186694" w14:textId="3D22C671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En el marco de la participación de ________________________________________ —en adelante, la “</w:t>
      </w:r>
      <w:r w:rsidRPr="001932E2">
        <w:rPr>
          <w:b/>
          <w:bCs/>
          <w:u w:val="single"/>
          <w:lang w:val="es-MX"/>
        </w:rPr>
        <w:t>Institución</w:t>
      </w:r>
      <w:r w:rsidRPr="001932E2">
        <w:rPr>
          <w:lang w:val="es-MX"/>
        </w:rPr>
        <w:t>”— en el programa “</w:t>
      </w:r>
      <w:r w:rsidRPr="001932E2">
        <w:rPr>
          <w:b/>
          <w:bCs/>
          <w:lang w:val="es-MX"/>
        </w:rPr>
        <w:t xml:space="preserve">Alimenta tu </w:t>
      </w:r>
      <w:r w:rsidR="00E857CD">
        <w:rPr>
          <w:b/>
          <w:bCs/>
          <w:lang w:val="es-MX"/>
        </w:rPr>
        <w:t>Causa</w:t>
      </w:r>
      <w:r w:rsidRPr="001932E2">
        <w:rPr>
          <w:lang w:val="es-MX"/>
        </w:rPr>
        <w:t>”, organizado por ________________________________________ —en adelante, “Grupo Bimbo”—, y considerando que dicho programa contempla la posibilidad de otorgar un aporte económico, premio o beneficio destinado a la ejecución de una obra o iniciativa benéfica, quien suscribe, actuando en nombre y representación de la Institución, declara bajo su responsabilidad lo siguiente:</w:t>
      </w:r>
    </w:p>
    <w:p w14:paraId="4A240306" w14:textId="123594E1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 xml:space="preserve">La presente declaración es suscrita por la Institución en nombre propio y, en lo que corresponda, respecto de sus directores, administradores, representantes legales, colaboradores, trabajadores, voluntarios, miembros, integrantes y/o cualquier persona que participe por cuenta o en representación de la Institución en el programa “Alimenta tu </w:t>
      </w:r>
      <w:r w:rsidR="00E857CD">
        <w:rPr>
          <w:lang w:val="es-MX"/>
        </w:rPr>
        <w:t>Causa</w:t>
      </w:r>
      <w:r w:rsidRPr="001932E2">
        <w:rPr>
          <w:lang w:val="es-MX"/>
        </w:rPr>
        <w:t>”. En consecuencia, si cualquiera de dichas personas mantiene o pudiera mantener una situación que configure un conflicto de interés real, potencial o aparente en relación con Grupo Bimbo, sus sociedades subsidiarias o afiliadas, o con el referido programa, dicha situación deberá ser informada expresamente en la presente declaración o tan pronto sea conocida por la Institución.</w:t>
      </w:r>
    </w:p>
    <w:p w14:paraId="6294CD0D" w14:textId="0D7BD421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 xml:space="preserve">Para estos efectos, la Institución declara haber realizado las consultas internas razonablemente necesarias para identificar si ella misma o cualquiera de las personas antes indicadas mantiene o podría mantener una situación que configure un conflicto de interés real, potencial o aparente en relación con Grupo Bimbo, sus sociedades subsidiarias o afiliadas, o con el programa “Alimenta tu </w:t>
      </w:r>
      <w:r w:rsidR="00E857CD">
        <w:rPr>
          <w:lang w:val="es-MX"/>
        </w:rPr>
        <w:t>Causa</w:t>
      </w:r>
      <w:r w:rsidRPr="001932E2">
        <w:rPr>
          <w:lang w:val="es-MX"/>
        </w:rPr>
        <w:t>”.</w:t>
      </w:r>
    </w:p>
    <w:p w14:paraId="018B5DB1" w14:textId="77777777" w:rsidR="00C777A0" w:rsidRPr="001932E2" w:rsidRDefault="001932E2">
      <w:pPr>
        <w:spacing w:before="120" w:after="80" w:line="240" w:lineRule="auto"/>
        <w:rPr>
          <w:lang w:val="es-MX"/>
        </w:rPr>
      </w:pPr>
      <w:r w:rsidRPr="001932E2">
        <w:rPr>
          <w:b/>
          <w:u w:val="single"/>
          <w:lang w:val="es-MX"/>
        </w:rPr>
        <w:t>1. Conocimiento y aceptación</w:t>
      </w:r>
    </w:p>
    <w:p w14:paraId="5A960D57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La Institución declara haber sido informada de los lineamientos generales de Grupo Bimbo en materia de conflictos de interés, cuyo objetivo es establecer criterios para la gestión y reporte de posibles conflictos de interés.</w:t>
      </w:r>
    </w:p>
    <w:p w14:paraId="498AABBB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Asimismo, declara entender que existe un conflicto de interés cuando, directa o indirectamente, intereses personales, económicos, familiares, profesionales, institucionales o de cualquier otra naturaleza pudieran estar en contraposición, interferir, competir o influir respecto de los intereses de Grupo Bimbo.</w:t>
      </w:r>
    </w:p>
    <w:p w14:paraId="67EB042A" w14:textId="77777777" w:rsidR="00C777A0" w:rsidRPr="001932E2" w:rsidRDefault="001932E2">
      <w:pPr>
        <w:spacing w:before="120" w:after="80" w:line="240" w:lineRule="auto"/>
        <w:rPr>
          <w:lang w:val="es-MX"/>
        </w:rPr>
      </w:pPr>
      <w:r w:rsidRPr="001932E2">
        <w:rPr>
          <w:b/>
          <w:u w:val="single"/>
          <w:lang w:val="es-MX"/>
        </w:rPr>
        <w:t>2. Declaración institucional</w:t>
      </w:r>
    </w:p>
    <w:p w14:paraId="3E0BBA4A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La Institución declara que:</w:t>
      </w:r>
    </w:p>
    <w:p w14:paraId="62F68C76" w14:textId="4AE43B79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 xml:space="preserve">☐ NO existe, respecto de la Institución ni de sus directores, administradores, representantes legales, colaboradores, trabajadores, voluntarios, miembros, integrantes y/o personas que participen por cuenta o en representación de la Institución en el programa, ninguna situación que pueda configurar un conflicto de interés real, potencial o aparente en relación con Grupo Bimbo, sus sociedades subsidiarias o afiliadas, o con el programa “Alimenta tu </w:t>
      </w:r>
      <w:r w:rsidR="00E857CD">
        <w:rPr>
          <w:lang w:val="es-MX"/>
        </w:rPr>
        <w:t>Causa</w:t>
      </w:r>
      <w:r w:rsidRPr="001932E2">
        <w:rPr>
          <w:lang w:val="es-MX"/>
        </w:rPr>
        <w:t>”.</w:t>
      </w:r>
    </w:p>
    <w:p w14:paraId="27777411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☐ SÍ existe o podría existir, respecto de la Institución o de alguna de las personas antes indicadas, una situación que pueda configurar un conflicto de interés real, potencial o aparente.</w:t>
      </w:r>
    </w:p>
    <w:p w14:paraId="60DD20DD" w14:textId="77777777" w:rsidR="00E857CD" w:rsidRDefault="00E857CD">
      <w:pPr>
        <w:spacing w:after="120" w:line="240" w:lineRule="auto"/>
        <w:jc w:val="both"/>
      </w:pPr>
    </w:p>
    <w:p w14:paraId="0108994B" w14:textId="77777777" w:rsidR="00E857CD" w:rsidRDefault="00E857CD">
      <w:pPr>
        <w:spacing w:after="120" w:line="240" w:lineRule="auto"/>
        <w:jc w:val="both"/>
      </w:pPr>
    </w:p>
    <w:p w14:paraId="098B5B6F" w14:textId="77777777" w:rsidR="00E857CD" w:rsidRDefault="00E857CD">
      <w:pPr>
        <w:spacing w:after="120" w:line="240" w:lineRule="auto"/>
        <w:jc w:val="both"/>
      </w:pPr>
    </w:p>
    <w:p w14:paraId="2CAC8AEA" w14:textId="376DC780" w:rsidR="00C777A0" w:rsidRDefault="001932E2">
      <w:pPr>
        <w:spacing w:after="120" w:line="240" w:lineRule="auto"/>
        <w:jc w:val="both"/>
      </w:pPr>
      <w:r>
        <w:lastRenderedPageBreak/>
        <w:t xml:space="preserve">En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afirmativo</w:t>
      </w:r>
      <w:proofErr w:type="spellEnd"/>
      <w:r>
        <w:t xml:space="preserve">, </w:t>
      </w:r>
      <w:proofErr w:type="spellStart"/>
      <w:r>
        <w:t>detallar</w:t>
      </w:r>
      <w:proofErr w:type="spellEnd"/>
      <w: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C777A0" w14:paraId="1A3ED030" w14:textId="77777777" w:rsidTr="001932E2">
        <w:trPr>
          <w:jc w:val="center"/>
        </w:trPr>
        <w:tc>
          <w:tcPr>
            <w:tcW w:w="4680" w:type="dxa"/>
            <w:shd w:val="clear" w:color="auto" w:fill="C6D9F1" w:themeFill="text2" w:themeFillTint="33"/>
          </w:tcPr>
          <w:p w14:paraId="725A0B92" w14:textId="77777777" w:rsidR="00C777A0" w:rsidRDefault="001932E2" w:rsidP="001932E2">
            <w:pPr>
              <w:jc w:val="center"/>
            </w:pPr>
            <w:proofErr w:type="spellStart"/>
            <w:r>
              <w:rPr>
                <w:b/>
              </w:rPr>
              <w:t>Información</w:t>
            </w:r>
            <w:proofErr w:type="spellEnd"/>
          </w:p>
        </w:tc>
        <w:tc>
          <w:tcPr>
            <w:tcW w:w="4680" w:type="dxa"/>
            <w:shd w:val="clear" w:color="auto" w:fill="C6D9F1" w:themeFill="text2" w:themeFillTint="33"/>
          </w:tcPr>
          <w:p w14:paraId="037AD4B5" w14:textId="77777777" w:rsidR="00C777A0" w:rsidRDefault="001932E2" w:rsidP="001932E2">
            <w:pPr>
              <w:jc w:val="center"/>
            </w:pPr>
            <w:proofErr w:type="spellStart"/>
            <w:r>
              <w:rPr>
                <w:b/>
              </w:rPr>
              <w:t>Detalle</w:t>
            </w:r>
            <w:proofErr w:type="spellEnd"/>
          </w:p>
        </w:tc>
      </w:tr>
      <w:tr w:rsidR="00C777A0" w:rsidRPr="00E857CD" w14:paraId="652914C4" w14:textId="77777777" w:rsidTr="001932E2">
        <w:trPr>
          <w:jc w:val="center"/>
        </w:trPr>
        <w:tc>
          <w:tcPr>
            <w:tcW w:w="4680" w:type="dxa"/>
          </w:tcPr>
          <w:p w14:paraId="76C59042" w14:textId="77777777" w:rsidR="00C777A0" w:rsidRPr="001932E2" w:rsidRDefault="001932E2">
            <w:pPr>
              <w:rPr>
                <w:lang w:val="es-MX"/>
              </w:rPr>
            </w:pPr>
            <w:r w:rsidRPr="001932E2">
              <w:rPr>
                <w:lang w:val="es-MX"/>
              </w:rPr>
              <w:t>Nombre de la persona vinculada a la Institución</w:t>
            </w:r>
          </w:p>
        </w:tc>
        <w:tc>
          <w:tcPr>
            <w:tcW w:w="4680" w:type="dxa"/>
          </w:tcPr>
          <w:p w14:paraId="143C377B" w14:textId="77777777" w:rsidR="00C777A0" w:rsidRPr="001932E2" w:rsidRDefault="00C777A0">
            <w:pPr>
              <w:rPr>
                <w:lang w:val="es-MX"/>
              </w:rPr>
            </w:pPr>
          </w:p>
        </w:tc>
      </w:tr>
      <w:tr w:rsidR="00C777A0" w:rsidRPr="00E857CD" w14:paraId="722ABEC3" w14:textId="77777777" w:rsidTr="001932E2">
        <w:trPr>
          <w:jc w:val="center"/>
        </w:trPr>
        <w:tc>
          <w:tcPr>
            <w:tcW w:w="4680" w:type="dxa"/>
          </w:tcPr>
          <w:p w14:paraId="740E8E0C" w14:textId="77777777" w:rsidR="00C777A0" w:rsidRPr="001932E2" w:rsidRDefault="001932E2">
            <w:pPr>
              <w:rPr>
                <w:lang w:val="es-MX"/>
              </w:rPr>
            </w:pPr>
            <w:r w:rsidRPr="001932E2">
              <w:rPr>
                <w:lang w:val="es-MX"/>
              </w:rPr>
              <w:t>Cargo, función o relación con la Institución</w:t>
            </w:r>
          </w:p>
        </w:tc>
        <w:tc>
          <w:tcPr>
            <w:tcW w:w="4680" w:type="dxa"/>
          </w:tcPr>
          <w:p w14:paraId="6D6C634F" w14:textId="77777777" w:rsidR="00C777A0" w:rsidRPr="001932E2" w:rsidRDefault="00C777A0">
            <w:pPr>
              <w:rPr>
                <w:lang w:val="es-MX"/>
              </w:rPr>
            </w:pPr>
          </w:p>
        </w:tc>
      </w:tr>
      <w:tr w:rsidR="00C777A0" w:rsidRPr="00E857CD" w14:paraId="5F56B9FD" w14:textId="77777777" w:rsidTr="001932E2">
        <w:trPr>
          <w:jc w:val="center"/>
        </w:trPr>
        <w:tc>
          <w:tcPr>
            <w:tcW w:w="4680" w:type="dxa"/>
          </w:tcPr>
          <w:p w14:paraId="6CE542C9" w14:textId="77777777" w:rsidR="00C777A0" w:rsidRPr="001932E2" w:rsidRDefault="001932E2">
            <w:pPr>
              <w:rPr>
                <w:lang w:val="es-MX"/>
              </w:rPr>
            </w:pPr>
            <w:r w:rsidRPr="001932E2">
              <w:rPr>
                <w:lang w:val="es-MX"/>
              </w:rPr>
              <w:t>Nombre del colaborador de Grupo Bimbo involucrado, si aplica</w:t>
            </w:r>
          </w:p>
        </w:tc>
        <w:tc>
          <w:tcPr>
            <w:tcW w:w="4680" w:type="dxa"/>
          </w:tcPr>
          <w:p w14:paraId="32401447" w14:textId="77777777" w:rsidR="00C777A0" w:rsidRPr="001932E2" w:rsidRDefault="00C777A0">
            <w:pPr>
              <w:rPr>
                <w:lang w:val="es-MX"/>
              </w:rPr>
            </w:pPr>
          </w:p>
        </w:tc>
      </w:tr>
      <w:tr w:rsidR="00C777A0" w:rsidRPr="00E857CD" w14:paraId="5A439F15" w14:textId="77777777" w:rsidTr="001932E2">
        <w:trPr>
          <w:jc w:val="center"/>
        </w:trPr>
        <w:tc>
          <w:tcPr>
            <w:tcW w:w="4680" w:type="dxa"/>
          </w:tcPr>
          <w:p w14:paraId="1D2A02B8" w14:textId="77777777" w:rsidR="00C777A0" w:rsidRPr="001932E2" w:rsidRDefault="001932E2">
            <w:pPr>
              <w:rPr>
                <w:lang w:val="es-MX"/>
              </w:rPr>
            </w:pPr>
            <w:r w:rsidRPr="001932E2">
              <w:rPr>
                <w:lang w:val="es-MX"/>
              </w:rPr>
              <w:t>Cargo / área del colaborador de Grupo Bimbo, si se conoce</w:t>
            </w:r>
          </w:p>
        </w:tc>
        <w:tc>
          <w:tcPr>
            <w:tcW w:w="4680" w:type="dxa"/>
          </w:tcPr>
          <w:p w14:paraId="6FB6FE38" w14:textId="77777777" w:rsidR="00C777A0" w:rsidRPr="001932E2" w:rsidRDefault="00C777A0">
            <w:pPr>
              <w:rPr>
                <w:lang w:val="es-MX"/>
              </w:rPr>
            </w:pPr>
          </w:p>
        </w:tc>
      </w:tr>
      <w:tr w:rsidR="00C777A0" w:rsidRPr="00E857CD" w14:paraId="7C11D53D" w14:textId="77777777" w:rsidTr="001932E2">
        <w:trPr>
          <w:jc w:val="center"/>
        </w:trPr>
        <w:tc>
          <w:tcPr>
            <w:tcW w:w="4680" w:type="dxa"/>
          </w:tcPr>
          <w:p w14:paraId="6F3AC277" w14:textId="77777777" w:rsidR="00C777A0" w:rsidRPr="001932E2" w:rsidRDefault="001932E2">
            <w:pPr>
              <w:rPr>
                <w:lang w:val="es-MX"/>
              </w:rPr>
            </w:pPr>
            <w:r w:rsidRPr="001932E2">
              <w:rPr>
                <w:lang w:val="es-MX"/>
              </w:rPr>
              <w:t>Tipo de vínculo o situación declarada</w:t>
            </w:r>
          </w:p>
        </w:tc>
        <w:tc>
          <w:tcPr>
            <w:tcW w:w="4680" w:type="dxa"/>
          </w:tcPr>
          <w:p w14:paraId="3C434744" w14:textId="77777777" w:rsidR="00C777A0" w:rsidRPr="001932E2" w:rsidRDefault="00C777A0">
            <w:pPr>
              <w:rPr>
                <w:lang w:val="es-MX"/>
              </w:rPr>
            </w:pPr>
          </w:p>
        </w:tc>
      </w:tr>
      <w:tr w:rsidR="00C777A0" w:rsidRPr="00E857CD" w14:paraId="29C07E3F" w14:textId="77777777" w:rsidTr="001932E2">
        <w:trPr>
          <w:jc w:val="center"/>
        </w:trPr>
        <w:tc>
          <w:tcPr>
            <w:tcW w:w="4680" w:type="dxa"/>
          </w:tcPr>
          <w:p w14:paraId="532E87AF" w14:textId="77777777" w:rsidR="00C777A0" w:rsidRPr="001932E2" w:rsidRDefault="001932E2">
            <w:pPr>
              <w:rPr>
                <w:lang w:val="es-MX"/>
              </w:rPr>
            </w:pPr>
            <w:r w:rsidRPr="001932E2">
              <w:rPr>
                <w:lang w:val="es-MX"/>
              </w:rPr>
              <w:t>Indicar si la persona participa o podría participar en la postulación, evaluación, selección, aprobación, asignación, ejecución o seguimiento del programa</w:t>
            </w:r>
          </w:p>
        </w:tc>
        <w:tc>
          <w:tcPr>
            <w:tcW w:w="4680" w:type="dxa"/>
          </w:tcPr>
          <w:p w14:paraId="3B182E99" w14:textId="77777777" w:rsidR="00C777A0" w:rsidRPr="001932E2" w:rsidRDefault="00C777A0">
            <w:pPr>
              <w:rPr>
                <w:lang w:val="es-MX"/>
              </w:rPr>
            </w:pPr>
          </w:p>
        </w:tc>
      </w:tr>
    </w:tbl>
    <w:p w14:paraId="58B8087C" w14:textId="77777777" w:rsidR="00C777A0" w:rsidRPr="001932E2" w:rsidRDefault="001932E2" w:rsidP="001932E2">
      <w:pPr>
        <w:spacing w:before="120" w:after="80" w:line="240" w:lineRule="auto"/>
        <w:rPr>
          <w:lang w:val="es-MX"/>
        </w:rPr>
      </w:pPr>
      <w:r w:rsidRPr="001932E2">
        <w:rPr>
          <w:b/>
          <w:u w:val="single"/>
          <w:lang w:val="es-MX"/>
        </w:rPr>
        <w:t>3. Relación con colaboradores de Grupo Bimbo</w:t>
      </w:r>
    </w:p>
    <w:p w14:paraId="272A4F78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La Institución declara que:</w:t>
      </w:r>
    </w:p>
    <w:p w14:paraId="1D3780F1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☐ NO tiene conocimiento de que ella misma, sus directores, administradores, representantes legales, colaboradores, trabajadores, voluntarios, miembros, integrantes y/o personas que participen por cuenta o en representación de la Institución en el programa mantengan una relación familiar, personal, laboral, profesional, económica, institucional o de cualquier otra naturaleza con colaboradores de Grupo Bimbo, sus sociedades subsidiarias o afiliadas.</w:t>
      </w:r>
    </w:p>
    <w:p w14:paraId="755A68ED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☐ SÍ tiene conocimiento de que existe alguna de las relaciones antes indicadas.</w:t>
      </w:r>
    </w:p>
    <w:p w14:paraId="287841F6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En caso afirmativo, detallar:</w:t>
      </w:r>
    </w:p>
    <w:p w14:paraId="28874991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br/>
        <w:t>______________________________________________________________________</w:t>
      </w:r>
      <w:r w:rsidRPr="001932E2">
        <w:rPr>
          <w:lang w:val="es-MX"/>
        </w:rPr>
        <w:br/>
      </w:r>
      <w:r w:rsidRPr="001932E2">
        <w:rPr>
          <w:lang w:val="es-MX"/>
        </w:rPr>
        <w:br/>
        <w:t>______________________________________________________________________</w:t>
      </w:r>
    </w:p>
    <w:p w14:paraId="691E194A" w14:textId="77777777" w:rsidR="00C777A0" w:rsidRPr="001932E2" w:rsidRDefault="001932E2">
      <w:pPr>
        <w:spacing w:before="120" w:after="80" w:line="240" w:lineRule="auto"/>
        <w:rPr>
          <w:lang w:val="es-MX"/>
        </w:rPr>
      </w:pPr>
      <w:r w:rsidRPr="001932E2">
        <w:rPr>
          <w:b/>
          <w:u w:val="single"/>
          <w:lang w:val="es-MX"/>
        </w:rPr>
        <w:t>4. Participación o influencia en el proceso</w:t>
      </w:r>
    </w:p>
    <w:p w14:paraId="42BD0F03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La Institución declara que:</w:t>
      </w:r>
    </w:p>
    <w:p w14:paraId="69F5CBD7" w14:textId="5B18EC6C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 xml:space="preserve">☐ NO tiene conocimiento de que alguna de las personas indicadas precedentemente haya influido, participado o pueda influir o participar, directa o indirectamente, en la postulación, evaluación, selección, aprobación, asignación, entrega, ejecución o seguimiento del premio, aporte económico o beneficio asociado al programa “Alimenta tu </w:t>
      </w:r>
      <w:r w:rsidR="00E857CD">
        <w:rPr>
          <w:lang w:val="es-MX"/>
        </w:rPr>
        <w:t>Causa</w:t>
      </w:r>
      <w:r w:rsidRPr="001932E2">
        <w:rPr>
          <w:lang w:val="es-MX"/>
        </w:rPr>
        <w:t>”.</w:t>
      </w:r>
    </w:p>
    <w:p w14:paraId="1599EA93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☐ SÍ tiene conocimiento de que alguna de las personas indicadas precedentemente ha influido, participado o podría influir o participar, directa o indirectamente, en dichas actividades.</w:t>
      </w:r>
    </w:p>
    <w:p w14:paraId="4CC8B95B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En caso afirmativo, detallar:</w:t>
      </w:r>
    </w:p>
    <w:p w14:paraId="4B7BBB7D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br/>
        <w:t>______________________________________________________________________</w:t>
      </w:r>
      <w:r w:rsidRPr="001932E2">
        <w:rPr>
          <w:lang w:val="es-MX"/>
        </w:rPr>
        <w:br/>
      </w:r>
      <w:r w:rsidRPr="001932E2">
        <w:rPr>
          <w:lang w:val="es-MX"/>
        </w:rPr>
        <w:lastRenderedPageBreak/>
        <w:br/>
        <w:t>______________________________________________________________________</w:t>
      </w:r>
    </w:p>
    <w:p w14:paraId="64D485AC" w14:textId="77777777" w:rsidR="00C777A0" w:rsidRPr="001932E2" w:rsidRDefault="001932E2">
      <w:pPr>
        <w:spacing w:before="120" w:after="80" w:line="240" w:lineRule="auto"/>
        <w:rPr>
          <w:lang w:val="es-MX"/>
        </w:rPr>
      </w:pPr>
      <w:r w:rsidRPr="001932E2">
        <w:rPr>
          <w:b/>
          <w:u w:val="single"/>
          <w:lang w:val="es-MX"/>
        </w:rPr>
        <w:t xml:space="preserve">5. Vínculos con autoridades, </w:t>
      </w:r>
      <w:proofErr w:type="gramStart"/>
      <w:r w:rsidRPr="001932E2">
        <w:rPr>
          <w:b/>
          <w:u w:val="single"/>
          <w:lang w:val="es-MX"/>
        </w:rPr>
        <w:t>entidades públicas o servidores públicos</w:t>
      </w:r>
      <w:proofErr w:type="gramEnd"/>
    </w:p>
    <w:p w14:paraId="4818FA77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La Institución declara que:</w:t>
      </w:r>
    </w:p>
    <w:p w14:paraId="014D7F0D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☐ NO tiene conocimiento de que la Institución o cualquiera de sus directores, administradores, representantes legales, colaboradores, trabajadores, voluntarios, miembros, integrantes y/o personas que participen por cuenta o en representación de la Institución en el programa sea servidor público o haya desempeñado funciones como servidor público durante los últimos 5 años.</w:t>
      </w:r>
    </w:p>
    <w:p w14:paraId="150FC4B5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☐ SÍ tiene conocimiento de que la Institución o alguna de las personas antes indicadas mantiene o ha mantenido alguno de los vínculos señalados.</w:t>
      </w:r>
    </w:p>
    <w:p w14:paraId="18FA02F6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Asimismo, respecto de la Institución que representa, declara que:</w:t>
      </w:r>
    </w:p>
    <w:p w14:paraId="4A5066FA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☐ NO mantiene vínculos, dependencia, participación, control, financiamiento o relación relevante con autoridades, entidades públicas, empresas estatales, partidos políticos, funcionarios públicos o candidatos a cargos de elección popular que pudieran incidir en su participación en el programa.</w:t>
      </w:r>
    </w:p>
    <w:p w14:paraId="098B7195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☐ SÍ mantiene alguno de los vínculos antes indicados.</w:t>
      </w:r>
    </w:p>
    <w:p w14:paraId="45911A60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En caso afirmativo, detallar:</w:t>
      </w:r>
    </w:p>
    <w:p w14:paraId="6AADA605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br/>
        <w:t>______________________________________________________________________</w:t>
      </w:r>
      <w:r w:rsidRPr="001932E2">
        <w:rPr>
          <w:lang w:val="es-MX"/>
        </w:rPr>
        <w:br/>
      </w:r>
      <w:r w:rsidRPr="001932E2">
        <w:rPr>
          <w:lang w:val="es-MX"/>
        </w:rPr>
        <w:br/>
        <w:t>______________________________________________________________________</w:t>
      </w:r>
    </w:p>
    <w:p w14:paraId="22C70328" w14:textId="77777777" w:rsidR="00C777A0" w:rsidRPr="001932E2" w:rsidRDefault="001932E2">
      <w:pPr>
        <w:spacing w:before="120" w:after="80" w:line="240" w:lineRule="auto"/>
        <w:rPr>
          <w:lang w:val="es-MX"/>
        </w:rPr>
      </w:pPr>
      <w:r w:rsidRPr="001932E2">
        <w:rPr>
          <w:b/>
          <w:u w:val="single"/>
          <w:lang w:val="es-MX"/>
        </w:rPr>
        <w:t>6. Declaración bilateral y trazabilidad</w:t>
      </w:r>
    </w:p>
    <w:p w14:paraId="47D0DA3E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La Institución declara entender que, cuando un posible conflicto de interés involucre a más de una parte o a una contraparte vinculada con Grupo Bimbo, cada una de las partes deberá presentar su declaración individual, conforme al tratamiento previsto por la política para relaciones bilaterales.</w:t>
      </w:r>
    </w:p>
    <w:p w14:paraId="325145A8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En consecuencia, la Institución se compromete a colaborar con Grupo Bimbo en la entrega de información adicional que resulte necesaria para evaluar, documentar y resolver cualquier posible conflicto de interés relacionado con su participación en el programa.</w:t>
      </w:r>
    </w:p>
    <w:p w14:paraId="72E9FC4B" w14:textId="77777777" w:rsidR="00C777A0" w:rsidRPr="001932E2" w:rsidRDefault="001932E2">
      <w:pPr>
        <w:spacing w:before="120" w:after="80" w:line="240" w:lineRule="auto"/>
        <w:rPr>
          <w:lang w:val="es-MX"/>
        </w:rPr>
      </w:pPr>
      <w:r w:rsidRPr="001932E2">
        <w:rPr>
          <w:b/>
          <w:u w:val="single"/>
          <w:lang w:val="es-MX"/>
        </w:rPr>
        <w:t>7. Veracidad, suficiencia y obligación de actualización</w:t>
      </w:r>
    </w:p>
    <w:p w14:paraId="1580C747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La Institución declara que la información entregada en la presente declaración es completa, veraz y actualizada, y que ha realizado las gestiones internas razonablemente necesarias para verificar la existencia o inexistencia de posibles conflictos de interés dentro de su organización.</w:t>
      </w:r>
    </w:p>
    <w:p w14:paraId="0869B65A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Asimismo, se obliga a informar de manera inmediata a Grupo Bimbo cualquier conflicto de interés real, potencial o aparente que sea identificado con posterioridad a la firma de la presente declaración, ya sea respecto de la Institución o de cualquiera de sus directores, administradores, representantes legales, colaboradores, trabajadores, voluntarios, miembros, integrantes y/o personas que participen por cuenta o en representación de la Institución en el programa.</w:t>
      </w:r>
    </w:p>
    <w:p w14:paraId="5A856014" w14:textId="77777777" w:rsidR="00C777A0" w:rsidRPr="001932E2" w:rsidRDefault="001932E2">
      <w:pPr>
        <w:spacing w:before="120" w:after="80" w:line="240" w:lineRule="auto"/>
        <w:rPr>
          <w:lang w:val="es-MX"/>
        </w:rPr>
      </w:pPr>
      <w:r w:rsidRPr="001932E2">
        <w:rPr>
          <w:b/>
          <w:u w:val="single"/>
          <w:lang w:val="es-MX"/>
        </w:rPr>
        <w:t>8. Evaluación y medidas</w:t>
      </w:r>
    </w:p>
    <w:p w14:paraId="49C3C0BF" w14:textId="77777777" w:rsidR="00C777A0" w:rsidRPr="001932E2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 xml:space="preserve">La Institución declara entender que Grupo Bimbo podrá evaluar cualquier situación declarada y adoptar las medidas que estime necesarias para proteger la transparencia, integridad y objetividad del </w:t>
      </w:r>
      <w:r w:rsidRPr="001932E2">
        <w:rPr>
          <w:lang w:val="es-MX"/>
        </w:rPr>
        <w:lastRenderedPageBreak/>
        <w:t>programa, incluyendo, entre otras, la solicitud de antecedentes adicionales, la implementación de controles, la abstención de participación de determinadas personas en el proceso, la suspensión de la evaluación o la exclusión de la Institución del programa, según corresponda.</w:t>
      </w:r>
    </w:p>
    <w:p w14:paraId="75C64549" w14:textId="77777777" w:rsidR="00C777A0" w:rsidRPr="001932E2" w:rsidRDefault="001932E2">
      <w:pPr>
        <w:spacing w:before="120" w:after="80" w:line="240" w:lineRule="auto"/>
        <w:rPr>
          <w:lang w:val="es-MX"/>
        </w:rPr>
      </w:pPr>
      <w:r w:rsidRPr="001932E2">
        <w:rPr>
          <w:b/>
          <w:u w:val="single"/>
          <w:lang w:val="es-MX"/>
        </w:rPr>
        <w:t>9. Firma institucional</w:t>
      </w:r>
    </w:p>
    <w:p w14:paraId="525D02EB" w14:textId="77777777" w:rsidR="00C777A0" w:rsidRDefault="001932E2">
      <w:pPr>
        <w:spacing w:after="120" w:line="240" w:lineRule="auto"/>
        <w:jc w:val="both"/>
        <w:rPr>
          <w:lang w:val="es-MX"/>
        </w:rPr>
      </w:pPr>
      <w:r w:rsidRPr="001932E2">
        <w:rPr>
          <w:lang w:val="es-MX"/>
        </w:rPr>
        <w:t>La presente declaración es suscrita por la Institución, debidamente representada por la persona individualizada a continuación, quien declara contar con facultades suficientes para firmarla en nombre de la Institución.</w:t>
      </w:r>
    </w:p>
    <w:p w14:paraId="771F3AA9" w14:textId="77777777" w:rsidR="001932E2" w:rsidRPr="001932E2" w:rsidRDefault="001932E2">
      <w:pPr>
        <w:spacing w:after="120" w:line="240" w:lineRule="auto"/>
        <w:jc w:val="both"/>
        <w:rPr>
          <w:lang w:val="es-MX"/>
        </w:rPr>
      </w:pPr>
    </w:p>
    <w:p w14:paraId="5545E5E2" w14:textId="77777777" w:rsidR="00C777A0" w:rsidRPr="001932E2" w:rsidRDefault="001932E2">
      <w:pPr>
        <w:spacing w:after="80" w:line="240" w:lineRule="auto"/>
        <w:jc w:val="both"/>
        <w:rPr>
          <w:lang w:val="es-MX"/>
        </w:rPr>
      </w:pPr>
      <w:r w:rsidRPr="001932E2">
        <w:rPr>
          <w:b/>
          <w:lang w:val="es-MX"/>
        </w:rPr>
        <w:t>Fecha:</w:t>
      </w:r>
      <w:r w:rsidRPr="001932E2">
        <w:rPr>
          <w:lang w:val="es-MX"/>
        </w:rPr>
        <w:t xml:space="preserve"> ________________________________________</w:t>
      </w:r>
    </w:p>
    <w:p w14:paraId="7590FA3F" w14:textId="77777777" w:rsidR="00C777A0" w:rsidRPr="001932E2" w:rsidRDefault="001932E2">
      <w:pPr>
        <w:spacing w:after="80" w:line="240" w:lineRule="auto"/>
        <w:jc w:val="both"/>
        <w:rPr>
          <w:lang w:val="es-MX"/>
        </w:rPr>
      </w:pPr>
      <w:r w:rsidRPr="001932E2">
        <w:rPr>
          <w:b/>
          <w:lang w:val="es-MX"/>
        </w:rPr>
        <w:t>Nombre de la Institución:</w:t>
      </w:r>
      <w:r w:rsidRPr="001932E2">
        <w:rPr>
          <w:lang w:val="es-MX"/>
        </w:rPr>
        <w:t xml:space="preserve"> ________________________________________</w:t>
      </w:r>
    </w:p>
    <w:p w14:paraId="55DD3959" w14:textId="77777777" w:rsidR="00C777A0" w:rsidRPr="001932E2" w:rsidRDefault="001932E2">
      <w:pPr>
        <w:spacing w:after="80" w:line="240" w:lineRule="auto"/>
        <w:jc w:val="both"/>
        <w:rPr>
          <w:lang w:val="es-MX"/>
        </w:rPr>
      </w:pPr>
      <w:r w:rsidRPr="001932E2">
        <w:rPr>
          <w:b/>
          <w:lang w:val="es-MX"/>
        </w:rPr>
        <w:t>País:</w:t>
      </w:r>
      <w:r w:rsidRPr="001932E2">
        <w:rPr>
          <w:lang w:val="es-MX"/>
        </w:rPr>
        <w:t xml:space="preserve"> ________________________________________</w:t>
      </w:r>
    </w:p>
    <w:p w14:paraId="22EDEBEB" w14:textId="77777777" w:rsidR="00C777A0" w:rsidRPr="001932E2" w:rsidRDefault="001932E2">
      <w:pPr>
        <w:spacing w:after="80" w:line="240" w:lineRule="auto"/>
        <w:jc w:val="both"/>
        <w:rPr>
          <w:lang w:val="es-MX"/>
        </w:rPr>
      </w:pPr>
      <w:r w:rsidRPr="001932E2">
        <w:rPr>
          <w:b/>
          <w:lang w:val="es-MX"/>
        </w:rPr>
        <w:t>Nombre del representante:</w:t>
      </w:r>
      <w:r w:rsidRPr="001932E2">
        <w:rPr>
          <w:lang w:val="es-MX"/>
        </w:rPr>
        <w:t xml:space="preserve"> ________________________________________</w:t>
      </w:r>
    </w:p>
    <w:p w14:paraId="1C804F05" w14:textId="77777777" w:rsidR="00C777A0" w:rsidRPr="001932E2" w:rsidRDefault="001932E2">
      <w:pPr>
        <w:spacing w:after="80" w:line="240" w:lineRule="auto"/>
        <w:jc w:val="both"/>
        <w:rPr>
          <w:lang w:val="es-MX"/>
        </w:rPr>
      </w:pPr>
      <w:r w:rsidRPr="001932E2">
        <w:rPr>
          <w:b/>
          <w:lang w:val="es-MX"/>
        </w:rPr>
        <w:t>Documento de identidad:</w:t>
      </w:r>
      <w:r w:rsidRPr="001932E2">
        <w:rPr>
          <w:lang w:val="es-MX"/>
        </w:rPr>
        <w:t xml:space="preserve"> ________________________________________</w:t>
      </w:r>
    </w:p>
    <w:p w14:paraId="01643296" w14:textId="77777777" w:rsidR="00C777A0" w:rsidRPr="001932E2" w:rsidRDefault="001932E2">
      <w:pPr>
        <w:spacing w:after="80" w:line="240" w:lineRule="auto"/>
        <w:jc w:val="both"/>
        <w:rPr>
          <w:lang w:val="es-MX"/>
        </w:rPr>
      </w:pPr>
      <w:r w:rsidRPr="001932E2">
        <w:rPr>
          <w:b/>
          <w:lang w:val="es-MX"/>
        </w:rPr>
        <w:t>Cargo / calidad en la que comparece:</w:t>
      </w:r>
      <w:r w:rsidRPr="001932E2">
        <w:rPr>
          <w:lang w:val="es-MX"/>
        </w:rPr>
        <w:t xml:space="preserve"> ________________________________________</w:t>
      </w:r>
    </w:p>
    <w:p w14:paraId="7BF547B5" w14:textId="5331128C" w:rsidR="00C777A0" w:rsidRDefault="001932E2">
      <w:pPr>
        <w:spacing w:after="80" w:line="240" w:lineRule="auto"/>
        <w:jc w:val="both"/>
      </w:pPr>
      <w:r>
        <w:rPr>
          <w:b/>
        </w:rPr>
        <w:t xml:space="preserve">Correo </w:t>
      </w:r>
      <w:proofErr w:type="spellStart"/>
      <w:r>
        <w:rPr>
          <w:b/>
        </w:rPr>
        <w:t>electronico</w:t>
      </w:r>
      <w:proofErr w:type="spellEnd"/>
      <w:r>
        <w:rPr>
          <w:b/>
        </w:rPr>
        <w:t>:</w:t>
      </w:r>
      <w:r>
        <w:t xml:space="preserve"> ________________________________________</w:t>
      </w:r>
    </w:p>
    <w:p w14:paraId="0BCCD2D6" w14:textId="77777777" w:rsidR="00C777A0" w:rsidRDefault="001932E2">
      <w:pPr>
        <w:spacing w:after="80" w:line="240" w:lineRule="auto"/>
        <w:jc w:val="both"/>
      </w:pPr>
      <w:proofErr w:type="spellStart"/>
      <w:r>
        <w:rPr>
          <w:b/>
        </w:rPr>
        <w:t>Teléfono</w:t>
      </w:r>
      <w:proofErr w:type="spellEnd"/>
      <w:r>
        <w:rPr>
          <w:b/>
        </w:rPr>
        <w:t>:</w:t>
      </w:r>
      <w:r>
        <w:t xml:space="preserve"> ________________________________________</w:t>
      </w:r>
    </w:p>
    <w:p w14:paraId="4BC0FFEF" w14:textId="77777777" w:rsidR="00C777A0" w:rsidRDefault="001932E2">
      <w:pPr>
        <w:spacing w:after="80" w:line="240" w:lineRule="auto"/>
        <w:jc w:val="both"/>
      </w:pPr>
      <w:proofErr w:type="spellStart"/>
      <w:r>
        <w:rPr>
          <w:b/>
        </w:rPr>
        <w:t>Firma</w:t>
      </w:r>
      <w:proofErr w:type="spellEnd"/>
      <w:r>
        <w:rPr>
          <w:b/>
        </w:rPr>
        <w:t>:</w:t>
      </w:r>
      <w:r>
        <w:t xml:space="preserve"> ________________________________________</w:t>
      </w:r>
    </w:p>
    <w:sectPr w:rsidR="00C777A0" w:rsidSect="001932E2">
      <w:pgSz w:w="12240" w:h="15840"/>
      <w:pgMar w:top="1440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5290667">
    <w:abstractNumId w:val="8"/>
  </w:num>
  <w:num w:numId="2" w16cid:durableId="1439982824">
    <w:abstractNumId w:val="6"/>
  </w:num>
  <w:num w:numId="3" w16cid:durableId="355737713">
    <w:abstractNumId w:val="5"/>
  </w:num>
  <w:num w:numId="4" w16cid:durableId="1445925948">
    <w:abstractNumId w:val="4"/>
  </w:num>
  <w:num w:numId="5" w16cid:durableId="815222694">
    <w:abstractNumId w:val="7"/>
  </w:num>
  <w:num w:numId="6" w16cid:durableId="1863275935">
    <w:abstractNumId w:val="3"/>
  </w:num>
  <w:num w:numId="7" w16cid:durableId="140655139">
    <w:abstractNumId w:val="2"/>
  </w:num>
  <w:num w:numId="8" w16cid:durableId="409472862">
    <w:abstractNumId w:val="1"/>
  </w:num>
  <w:num w:numId="9" w16cid:durableId="68544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32E2"/>
    <w:rsid w:val="0029639D"/>
    <w:rsid w:val="00326F90"/>
    <w:rsid w:val="00621855"/>
    <w:rsid w:val="00A72609"/>
    <w:rsid w:val="00AA1D8D"/>
    <w:rsid w:val="00AD757B"/>
    <w:rsid w:val="00B47730"/>
    <w:rsid w:val="00BF0F15"/>
    <w:rsid w:val="00C777A0"/>
    <w:rsid w:val="00CB0664"/>
    <w:rsid w:val="00E857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E5A425"/>
  <w14:defaultImageDpi w14:val="300"/>
  <w15:docId w15:val="{4470959D-FFD3-4E36-A035-D22F21FA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2f818-7d26-4eab-9c63-bdc5e02b0fb1}" enabled="1" method="Privileged" siteId="{973ba820-4a58-4246-84bf-170e50b315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1368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AYELEN DAIANA RUIZ</cp:lastModifiedBy>
  <cp:revision>4</cp:revision>
  <dcterms:created xsi:type="dcterms:W3CDTF">2026-06-03T19:44:00Z</dcterms:created>
  <dcterms:modified xsi:type="dcterms:W3CDTF">2026-06-11T12:42:00Z</dcterms:modified>
  <cp:category/>
</cp:coreProperties>
</file>